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Liberty Bell and James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Constitution    </w:t>
      </w:r>
      <w:r>
        <w:t xml:space="preserve">   Crack    </w:t>
      </w:r>
      <w:r>
        <w:t xml:space="preserve">   Dolly    </w:t>
      </w:r>
      <w:r>
        <w:t xml:space="preserve">   James    </w:t>
      </w:r>
      <w:r>
        <w:t xml:space="preserve">   Liberty    </w:t>
      </w:r>
      <w:r>
        <w:t xml:space="preserve">   Madison    </w:t>
      </w:r>
      <w:r>
        <w:t xml:space="preserve">   Montpelier    </w:t>
      </w:r>
      <w:r>
        <w:t xml:space="preserve">   Rights    </w:t>
      </w:r>
      <w:r>
        <w:t xml:space="preserve">   Smart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Bell and James Madison</dc:title>
  <dcterms:created xsi:type="dcterms:W3CDTF">2021-10-11T11:09:11Z</dcterms:created>
  <dcterms:modified xsi:type="dcterms:W3CDTF">2021-10-11T11:09:11Z</dcterms:modified>
</cp:coreProperties>
</file>