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Liberty Bell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Allentown    </w:t>
      </w:r>
      <w:r>
        <w:t xml:space="preserve">   Bell    </w:t>
      </w:r>
      <w:r>
        <w:t xml:space="preserve">   Bicentennial    </w:t>
      </w:r>
      <w:r>
        <w:t xml:space="preserve">   British    </w:t>
      </w:r>
      <w:r>
        <w:t xml:space="preserve">   Capital    </w:t>
      </w:r>
      <w:r>
        <w:t xml:space="preserve">   Civil    </w:t>
      </w:r>
      <w:r>
        <w:t xml:space="preserve">   Clapper    </w:t>
      </w:r>
      <w:r>
        <w:t xml:space="preserve">   Colony    </w:t>
      </w:r>
      <w:r>
        <w:t xml:space="preserve">   Constitution    </w:t>
      </w:r>
      <w:r>
        <w:t xml:space="preserve">   Copper    </w:t>
      </w:r>
      <w:r>
        <w:t xml:space="preserve">   Cracked    </w:t>
      </w:r>
      <w:r>
        <w:t xml:space="preserve">   Declaration    </w:t>
      </w:r>
      <w:r>
        <w:t xml:space="preserve">   Freedom    </w:t>
      </w:r>
      <w:r>
        <w:t xml:space="preserve">   George Washington    </w:t>
      </w:r>
      <w:r>
        <w:t xml:space="preserve">   Hall    </w:t>
      </w:r>
      <w:r>
        <w:t xml:space="preserve">   Hidden    </w:t>
      </w:r>
      <w:r>
        <w:t xml:space="preserve">   History    </w:t>
      </w:r>
      <w:r>
        <w:t xml:space="preserve">   Independence    </w:t>
      </w:r>
      <w:r>
        <w:t xml:space="preserve">   Liberty    </w:t>
      </w:r>
      <w:r>
        <w:t xml:space="preserve">   North    </w:t>
      </w:r>
      <w:r>
        <w:t xml:space="preserve">   Pass and Stow    </w:t>
      </w:r>
      <w:r>
        <w:t xml:space="preserve">   Pennsylvania    </w:t>
      </w:r>
      <w:r>
        <w:t xml:space="preserve">   Philadelphia    </w:t>
      </w:r>
      <w:r>
        <w:t xml:space="preserve">   Revolutionary    </w:t>
      </w:r>
      <w:r>
        <w:t xml:space="preserve">   South    </w:t>
      </w:r>
      <w:r>
        <w:t xml:space="preserve">   State House    </w:t>
      </w:r>
      <w:r>
        <w:t xml:space="preserve">   Symbol    </w:t>
      </w:r>
      <w:r>
        <w:t xml:space="preserve">   Tin    </w:t>
      </w:r>
      <w:r>
        <w:t xml:space="preserve">   Toll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Liberty Bell</dc:title>
  <dcterms:created xsi:type="dcterms:W3CDTF">2021-10-11T11:09:08Z</dcterms:created>
  <dcterms:modified xsi:type="dcterms:W3CDTF">2021-10-11T11:09:08Z</dcterms:modified>
</cp:coreProperties>
</file>