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Liberty Hill Science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thermometer    </w:t>
      </w:r>
      <w:r>
        <w:t xml:space="preserve">   anemometer    </w:t>
      </w:r>
      <w:r>
        <w:t xml:space="preserve">   barometer    </w:t>
      </w:r>
      <w:r>
        <w:t xml:space="preserve">   atom    </w:t>
      </w:r>
      <w:r>
        <w:t xml:space="preserve">   inertia    </w:t>
      </w:r>
      <w:r>
        <w:t xml:space="preserve">   sonar    </w:t>
      </w:r>
      <w:r>
        <w:t xml:space="preserve">   astronomy    </w:t>
      </w:r>
      <w:r>
        <w:t xml:space="preserve">   malleability    </w:t>
      </w:r>
      <w:r>
        <w:t xml:space="preserve">   elements    </w:t>
      </w:r>
      <w:r>
        <w:t xml:space="preserve">   formula    </w:t>
      </w:r>
      <w:r>
        <w:t xml:space="preserve">   photosynthesis    </w:t>
      </w:r>
      <w:r>
        <w:t xml:space="preserve">   metalloids    </w:t>
      </w:r>
      <w:r>
        <w:t xml:space="preserve">   biology    </w:t>
      </w:r>
      <w:r>
        <w:t xml:space="preserve">   anatomy    </w:t>
      </w:r>
      <w:r>
        <w:t xml:space="preserve">   density    </w:t>
      </w:r>
      <w:r>
        <w:t xml:space="preserve">   lion    </w:t>
      </w:r>
      <w:r>
        <w:t xml:space="preserve">   ion    </w:t>
      </w:r>
      <w:r>
        <w:t xml:space="preserve">   meteorology    </w:t>
      </w:r>
      <w:r>
        <w:t xml:space="preserve">   chemical    </w:t>
      </w:r>
      <w:r>
        <w:t xml:space="preserve">   product    </w:t>
      </w:r>
      <w:r>
        <w:t xml:space="preserve">   reactant    </w:t>
      </w:r>
      <w:r>
        <w:t xml:space="preserve">   microscope    </w:t>
      </w:r>
      <w:r>
        <w:t xml:space="preserve">   geology    </w:t>
      </w:r>
      <w:r>
        <w:t xml:space="preserve">   nucleus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  <w:r>
        <w:t xml:space="preserve">   botany    </w:t>
      </w:r>
      <w:r>
        <w:t xml:space="preserve">   physics    </w:t>
      </w:r>
      <w:r>
        <w:t xml:space="preserve">   chemistry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Liberty Hill Science Class</dc:title>
  <dcterms:created xsi:type="dcterms:W3CDTF">2021-10-11T11:09:22Z</dcterms:created>
  <dcterms:modified xsi:type="dcterms:W3CDTF">2021-10-11T11:09:22Z</dcterms:modified>
</cp:coreProperties>
</file>