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Liberty Jail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_____ Joseph Smith and his mother when Joseph was taken away to prison by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Liberty jail was like a dungeon, with little heat or ____ even though it was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Alexander Doniphan, an officer in the Missouri forces, boldly and courageously _________ to carry out the inhumane, unjustifiable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General's name that supposedly wanted to meet with them to discuss a peace agreement but arrested them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as many as four occasions they had ______ administered to them in their food, making them  violently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D&amp;C 121:8 And then, if thou _____ it well, God shall exalt thee on high;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Latter Day Saints’ _____ for the safety of their leaders had been answered when they were not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ceiling was so ___ that the prisoners could not stand up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we have _____ in the Lord, he will help us meet whatever adversity we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Colonel ______, a member of the church, became a traitor and agreed to turn over Joseph Smith and other leaders of the Church for trial and punishment.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Colonel Hinkle agreed that the  Saints  would give up their weapons and leave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man that showed courage and saved the lives of  seven men and endeared himself forever to Latter-day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name of ____ ____ I rebuke you, and command you to be still; I will not live another minute and hear such language. Cease such talk, or you or I die THIS INSTANT!”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speaks for the Lord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jail Joseph Smith was unjustly jailed in for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name of our first modern-day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to happen to Joseph and the other six men the next morning after being imprisoned?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where Liberty Jail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Colonel Hinkle went  to Far West and told Joseph Smith and other leaders that General Lucas wanted to meet with them to discuss a _____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D&amp;C 121:7 My son, peace be unto thy soul; thine adversity and thine afflictions shall be but a small _____;  8 And then, if thou _____ it well, God shall exalt thee on high;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Jail</dc:title>
  <dcterms:created xsi:type="dcterms:W3CDTF">2021-10-11T11:08:33Z</dcterms:created>
  <dcterms:modified xsi:type="dcterms:W3CDTF">2021-10-11T11:08:33Z</dcterms:modified>
</cp:coreProperties>
</file>