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Liberty Seated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die comes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die leaves part of its design on another die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God we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Twenty-cent and Trade dollar engraver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producer of coin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studies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Liberty Seated engraver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third die imparts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liberty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of issue stated on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cloth below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who sells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signifies a change in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raised portion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symbol of peace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of the lady on coinage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LSCC mission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of a nations coinage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thirteen original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our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national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gathering of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lady is seated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portion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coins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defense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dies on a coin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LSCC mission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tenth of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arrows and branch held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Seated Crossword Puzzle </dc:title>
  <dcterms:created xsi:type="dcterms:W3CDTF">2021-10-11T11:09:42Z</dcterms:created>
  <dcterms:modified xsi:type="dcterms:W3CDTF">2021-10-11T11:09:42Z</dcterms:modified>
</cp:coreProperties>
</file>