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Librarian of Auschwitz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supporter of a party or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decay or decline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carry your papers in (can be for mail)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chair or couch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language spoken by people in Chechia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road in Auschwiz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damaged by age or repeated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secret police of Nazi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children learned and it was in a hut </w:t>
            </w:r>
          </w:p>
        </w:tc>
      </w:tr>
    </w:tbl>
    <w:p>
      <w:pPr>
        <w:pStyle w:val="WordBankLarge"/>
      </w:pPr>
      <w:r>
        <w:t xml:space="preserve">   Czech     </w:t>
      </w:r>
      <w:r>
        <w:t xml:space="preserve">   Lagerstrasse     </w:t>
      </w:r>
      <w:r>
        <w:t xml:space="preserve">   Block 31     </w:t>
      </w:r>
      <w:r>
        <w:t xml:space="preserve">   Nazis     </w:t>
      </w:r>
      <w:r>
        <w:t xml:space="preserve">   Parcel     </w:t>
      </w:r>
      <w:r>
        <w:t xml:space="preserve">   longue     </w:t>
      </w:r>
      <w:r>
        <w:t xml:space="preserve">   decadent     </w:t>
      </w:r>
      <w:r>
        <w:t xml:space="preserve">   battered    </w:t>
      </w:r>
      <w:r>
        <w:t xml:space="preserve">   partisan     </w:t>
      </w:r>
      <w:r>
        <w:t xml:space="preserve">   Gestapo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Librarian of Auschwitz Crossword Puzzle </dc:title>
  <dcterms:created xsi:type="dcterms:W3CDTF">2021-10-11T11:09:03Z</dcterms:created>
  <dcterms:modified xsi:type="dcterms:W3CDTF">2021-10-11T11:09:03Z</dcterms:modified>
</cp:coreProperties>
</file>