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index    </w:t>
      </w:r>
      <w:r>
        <w:t xml:space="preserve">   Horror    </w:t>
      </w:r>
      <w:r>
        <w:t xml:space="preserve">   henry times    </w:t>
      </w:r>
      <w:r>
        <w:t xml:space="preserve">   graphic novels    </w:t>
      </w:r>
      <w:r>
        <w:t xml:space="preserve">   fun    </w:t>
      </w:r>
      <w:r>
        <w:t xml:space="preserve">   fine    </w:t>
      </w:r>
      <w:r>
        <w:t xml:space="preserve">   fiction    </w:t>
      </w:r>
      <w:r>
        <w:t xml:space="preserve">   fantasy    </w:t>
      </w:r>
      <w:r>
        <w:t xml:space="preserve">   ereaders    </w:t>
      </w:r>
      <w:r>
        <w:t xml:space="preserve">   encyclopedia    </w:t>
      </w:r>
      <w:r>
        <w:t xml:space="preserve">   ebooks    </w:t>
      </w:r>
      <w:r>
        <w:t xml:space="preserve">   due date    </w:t>
      </w:r>
      <w:r>
        <w:t xml:space="preserve">   drama    </w:t>
      </w:r>
      <w:r>
        <w:t xml:space="preserve">   displays    </w:t>
      </w:r>
      <w:r>
        <w:t xml:space="preserve">   Dewey decimal system    </w:t>
      </w:r>
      <w:r>
        <w:t xml:space="preserve">   desk    </w:t>
      </w:r>
      <w:r>
        <w:t xml:space="preserve">   crafts    </w:t>
      </w:r>
      <w:r>
        <w:t xml:space="preserve">   computers    </w:t>
      </w:r>
      <w:r>
        <w:t xml:space="preserve">   COMMUNITY SERVICE    </w:t>
      </w:r>
      <w:r>
        <w:t xml:space="preserve">   COMICS PLUS LIBRARY EDITION    </w:t>
      </w:r>
      <w:r>
        <w:t xml:space="preserve">   comedy    </w:t>
      </w:r>
      <w:r>
        <w:t xml:space="preserve">   circulation    </w:t>
      </w:r>
      <w:r>
        <w:t xml:space="preserve">   CHILTONLIBRARYCOM    </w:t>
      </w:r>
      <w:r>
        <w:t xml:space="preserve">   card    </w:t>
      </w:r>
      <w:r>
        <w:t xml:space="preserve">   borrow    </w:t>
      </w:r>
      <w:r>
        <w:t xml:space="preserve">   bookshelf    </w:t>
      </w:r>
      <w:r>
        <w:t xml:space="preserve">   books    </w:t>
      </w:r>
      <w:r>
        <w:t xml:space="preserve">   bookmarks    </w:t>
      </w:r>
      <w:r>
        <w:t xml:space="preserve">   book club    </w:t>
      </w:r>
      <w:r>
        <w:t xml:space="preserve">   author    </w:t>
      </w:r>
      <w:r>
        <w:t xml:space="preserve">   AUTDIOBOOKS    </w:t>
      </w:r>
      <w:r>
        <w:t xml:space="preserve">   ARTISTWORKS FOR LIBRARIES    </w:t>
      </w:r>
      <w:r>
        <w:t xml:space="preserve">   Archives    </w:t>
      </w:r>
      <w:r>
        <w:t xml:space="preserve">   AJC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Libraries</dc:title>
  <dcterms:created xsi:type="dcterms:W3CDTF">2021-10-11T11:08:20Z</dcterms:created>
  <dcterms:modified xsi:type="dcterms:W3CDTF">2021-10-11T11:08:20Z</dcterms:modified>
</cp:coreProperties>
</file>