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Libraries Rock!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Wrote the "Star Spangled Banner."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Instrument also known as a fiddle.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Device that helps musicians mark time by means of ticking.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Famous musician is also known as "the King."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Music genre that originated in New Orleans from African Americans in the 19th-20th centuries.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aerophone instrument native to Aboriginal Australia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Family of musical instruments that requires a reed or fipple.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brass instrument with a flared bell and three valves.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Music note equal to four beats.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Dynamic indication meaning "loud" in sheet music.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Libraries Rock!</dc:title>
  <dcterms:created xsi:type="dcterms:W3CDTF">2021-10-11T11:08:48Z</dcterms:created>
  <dcterms:modified xsi:type="dcterms:W3CDTF">2021-10-11T11:08:48Z</dcterms:modified>
</cp:coreProperties>
</file>