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Libraries and librarians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Academic    </w:t>
      </w:r>
      <w:r>
        <w:t xml:space="preserve">   Call number    </w:t>
      </w:r>
      <w:r>
        <w:t xml:space="preserve">   Databases    </w:t>
      </w:r>
      <w:r>
        <w:t xml:space="preserve">   Ebook    </w:t>
      </w:r>
      <w:r>
        <w:t xml:space="preserve">   Fiction    </w:t>
      </w:r>
      <w:r>
        <w:t xml:space="preserve">   Gaming    </w:t>
      </w:r>
      <w:r>
        <w:t xml:space="preserve">   Instruction    </w:t>
      </w:r>
      <w:r>
        <w:t xml:space="preserve">   Internet    </w:t>
      </w:r>
      <w:r>
        <w:t xml:space="preserve">   Librarian    </w:t>
      </w:r>
      <w:r>
        <w:t xml:space="preserve">   Literacy    </w:t>
      </w:r>
      <w:r>
        <w:t xml:space="preserve">   Masters    </w:t>
      </w:r>
      <w:r>
        <w:t xml:space="preserve">   Nonfiction    </w:t>
      </w:r>
      <w:r>
        <w:t xml:space="preserve">   Periodicals    </w:t>
      </w:r>
      <w:r>
        <w:t xml:space="preserve">   Public    </w:t>
      </w:r>
      <w:r>
        <w:t xml:space="preserve">   Puppets    </w:t>
      </w:r>
      <w:r>
        <w:t xml:space="preserve">   Reference    </w:t>
      </w:r>
      <w:r>
        <w:t xml:space="preserve">   School    </w:t>
      </w:r>
      <w:r>
        <w:t xml:space="preserve">   Special    </w:t>
      </w:r>
      <w:r>
        <w:t xml:space="preserve">   Storytime    </w:t>
      </w:r>
      <w:r>
        <w:t xml:space="preserve">   Texshare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Libraries and librarians Word Search</dc:title>
  <dcterms:created xsi:type="dcterms:W3CDTF">2021-10-11T11:08:32Z</dcterms:created>
  <dcterms:modified xsi:type="dcterms:W3CDTF">2021-10-11T11:08:32Z</dcterms:modified>
</cp:coreProperties>
</file>