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Library/Media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circulation desk    </w:t>
      </w:r>
      <w:r>
        <w:t xml:space="preserve">   maker space    </w:t>
      </w:r>
      <w:r>
        <w:t xml:space="preserve">   graphic novel    </w:t>
      </w:r>
      <w:r>
        <w:t xml:space="preserve">   periodical    </w:t>
      </w:r>
      <w:r>
        <w:t xml:space="preserve">   magazine    </w:t>
      </w:r>
      <w:r>
        <w:t xml:space="preserve">   Clifford    </w:t>
      </w:r>
      <w:r>
        <w:t xml:space="preserve">   reference    </w:t>
      </w:r>
      <w:r>
        <w:t xml:space="preserve">   Maine Collection    </w:t>
      </w:r>
      <w:r>
        <w:t xml:space="preserve">   carrel    </w:t>
      </w:r>
      <w:r>
        <w:t xml:space="preserve">   Dewey Decimal System    </w:t>
      </w:r>
      <w:r>
        <w:t xml:space="preserve">   computer    </w:t>
      </w:r>
      <w:r>
        <w:t xml:space="preserve">   illustrator    </w:t>
      </w:r>
      <w:r>
        <w:t xml:space="preserve">   author    </w:t>
      </w:r>
      <w:r>
        <w:t xml:space="preserve">   book    </w:t>
      </w:r>
      <w:r>
        <w:t xml:space="preserve">   title    </w:t>
      </w:r>
      <w:r>
        <w:t xml:space="preserve">   Non-fiction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Library/Media</dc:title>
  <dcterms:created xsi:type="dcterms:W3CDTF">2021-10-11T11:09:52Z</dcterms:created>
  <dcterms:modified xsi:type="dcterms:W3CDTF">2021-10-11T11:09:52Z</dcterms:modified>
</cp:coreProperties>
</file>