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100th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GRAPHIC NOVELS    </w:t>
      </w:r>
      <w:r>
        <w:t xml:space="preserve">   CARD CATALOG    </w:t>
      </w:r>
      <w:r>
        <w:t xml:space="preserve">   OWLS    </w:t>
      </w:r>
      <w:r>
        <w:t xml:space="preserve">   LEVELED READERS    </w:t>
      </w:r>
      <w:r>
        <w:t xml:space="preserve">   AUTHOR    </w:t>
      </w:r>
      <w:r>
        <w:t xml:space="preserve">   ILLUSTRATOR    </w:t>
      </w:r>
      <w:r>
        <w:t xml:space="preserve">   TITLE    </w:t>
      </w:r>
      <w:r>
        <w:t xml:space="preserve">   SERIES    </w:t>
      </w:r>
      <w:r>
        <w:t xml:space="preserve">   OVER DUE    </w:t>
      </w:r>
      <w:r>
        <w:t xml:space="preserve">   FINES    </w:t>
      </w:r>
      <w:r>
        <w:t xml:space="preserve">   WATER DAMAGE    </w:t>
      </w:r>
      <w:r>
        <w:t xml:space="preserve">   STAPLE    </w:t>
      </w:r>
      <w:r>
        <w:t xml:space="preserve">   TAPE    </w:t>
      </w:r>
      <w:r>
        <w:t xml:space="preserve">   DUST COVER    </w:t>
      </w:r>
      <w:r>
        <w:t xml:space="preserve">   FANTASY    </w:t>
      </w:r>
      <w:r>
        <w:t xml:space="preserve">   SCIENCE FICTION    </w:t>
      </w:r>
      <w:r>
        <w:t xml:space="preserve">   BIOGRAPHY    </w:t>
      </w:r>
      <w:r>
        <w:t xml:space="preserve">   MEMOIR    </w:t>
      </w:r>
      <w:r>
        <w:t xml:space="preserve">   TRADITIONAL    </w:t>
      </w:r>
      <w:r>
        <w:t xml:space="preserve">   REALISTIC    </w:t>
      </w:r>
      <w:r>
        <w:t xml:space="preserve">   HISTORICAL    </w:t>
      </w:r>
      <w:r>
        <w:t xml:space="preserve">   GENRE    </w:t>
      </w:r>
      <w:r>
        <w:t xml:space="preserve">   LABELS    </w:t>
      </w:r>
      <w:r>
        <w:t xml:space="preserve">   CALL NUMBER    </w:t>
      </w:r>
      <w:r>
        <w:t xml:space="preserve">   DEWEY DECIMAL    </w:t>
      </w:r>
      <w:r>
        <w:t xml:space="preserve">   BOOKMARKS    </w:t>
      </w:r>
      <w:r>
        <w:t xml:space="preserve">   SHELF MARKERS    </w:t>
      </w:r>
      <w:r>
        <w:t xml:space="preserve">   DOG EARED    </w:t>
      </w:r>
      <w:r>
        <w:t xml:space="preserve">   SPINE    </w:t>
      </w:r>
      <w:r>
        <w:t xml:space="preserve">   FICTION    </w:t>
      </w:r>
      <w:r>
        <w:t xml:space="preserve">   NONFICTION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100th Day</dc:title>
  <dcterms:created xsi:type="dcterms:W3CDTF">2021-10-11T11:08:58Z</dcterms:created>
  <dcterms:modified xsi:type="dcterms:W3CDTF">2021-10-11T11:08:58Z</dcterms:modified>
</cp:coreProperties>
</file>