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non-fiction    </w:t>
      </w:r>
      <w:r>
        <w:t xml:space="preserve">   romance    </w:t>
      </w:r>
      <w:r>
        <w:t xml:space="preserve">   journal    </w:t>
      </w:r>
      <w:r>
        <w:t xml:space="preserve">   diary    </w:t>
      </w:r>
      <w:r>
        <w:t xml:space="preserve">   historical    </w:t>
      </w:r>
      <w:r>
        <w:t xml:space="preserve">   reference    </w:t>
      </w:r>
      <w:r>
        <w:t xml:space="preserve">   discursive    </w:t>
      </w:r>
      <w:r>
        <w:t xml:space="preserve">   persuasive    </w:t>
      </w:r>
      <w:r>
        <w:t xml:space="preserve">   report    </w:t>
      </w:r>
      <w:r>
        <w:t xml:space="preserve">   newapaper    </w:t>
      </w:r>
      <w:r>
        <w:t xml:space="preserve">   comic    </w:t>
      </w:r>
      <w:r>
        <w:t xml:space="preserve">   humour    </w:t>
      </w:r>
      <w:r>
        <w:t xml:space="preserve">   fantasy    </w:t>
      </w:r>
      <w:r>
        <w:t xml:space="preserve">   horror    </w:t>
      </w:r>
      <w:r>
        <w:t xml:space="preserve">   letter    </w:t>
      </w:r>
      <w:r>
        <w:t xml:space="preserve">   sci-fi    </w:t>
      </w:r>
      <w:r>
        <w:t xml:space="preserve">   fairy tale    </w:t>
      </w:r>
      <w:r>
        <w:t xml:space="preserve">   fable    </w:t>
      </w:r>
      <w:r>
        <w:t xml:space="preserve">   adventure    </w:t>
      </w:r>
      <w:r>
        <w:t xml:space="preserve">   action    </w:t>
      </w:r>
      <w:r>
        <w:t xml:space="preserve">   poetry    </w:t>
      </w:r>
      <w:r>
        <w:t xml:space="preserve">   legend    </w:t>
      </w:r>
      <w:r>
        <w:t xml:space="preserve">   myth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2021-10-11T11:08:55Z</dcterms:created>
  <dcterms:modified xsi:type="dcterms:W3CDTF">2021-10-11T11:08:55Z</dcterms:modified>
</cp:coreProperties>
</file>