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rare collections    </w:t>
      </w:r>
      <w:r>
        <w:t xml:space="preserve">   book mobile    </w:t>
      </w:r>
      <w:r>
        <w:t xml:space="preserve">   archives    </w:t>
      </w:r>
      <w:r>
        <w:t xml:space="preserve">   documents    </w:t>
      </w:r>
      <w:r>
        <w:t xml:space="preserve">   newspaper    </w:t>
      </w:r>
      <w:r>
        <w:t xml:space="preserve">   audiobook    </w:t>
      </w:r>
      <w:r>
        <w:t xml:space="preserve">   community    </w:t>
      </w:r>
      <w:r>
        <w:t xml:space="preserve">   renew    </w:t>
      </w:r>
      <w:r>
        <w:t xml:space="preserve">   library card    </w:t>
      </w:r>
      <w:r>
        <w:t xml:space="preserve">   checkout    </w:t>
      </w:r>
      <w:r>
        <w:t xml:space="preserve">   librarian    </w:t>
      </w:r>
      <w:r>
        <w:t xml:space="preserve">   periodicals    </w:t>
      </w:r>
      <w:r>
        <w:t xml:space="preserve">   over due    </w:t>
      </w:r>
      <w:r>
        <w:t xml:space="preserve">   books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2021-10-11T11:09:00Z</dcterms:created>
  <dcterms:modified xsi:type="dcterms:W3CDTF">2021-10-11T11:09:00Z</dcterms:modified>
</cp:coreProperties>
</file>