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Library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return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book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to be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we use to check out/in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Help! I ______ my book!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worst thing for books....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Mrs. Christian sits....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watches over the library?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take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front part of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drew the pictures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wrote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center of the 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Library </dc:title>
  <dcterms:created xsi:type="dcterms:W3CDTF">2021-10-11T11:09:07Z</dcterms:created>
  <dcterms:modified xsi:type="dcterms:W3CDTF">2021-10-11T11:09:07Z</dcterms:modified>
</cp:coreProperties>
</file>