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the name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someone who prepares books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in charge of the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that tells you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book that has a sequal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that writes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that draws pictures in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 that is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description of what a book is going to be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instead of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</dc:title>
  <dcterms:created xsi:type="dcterms:W3CDTF">2021-10-11T11:09:14Z</dcterms:created>
  <dcterms:modified xsi:type="dcterms:W3CDTF">2021-10-11T11:09:14Z</dcterms:modified>
</cp:coreProperties>
</file>