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Library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craft activities    </w:t>
      </w:r>
      <w:r>
        <w:t xml:space="preserve">   science    </w:t>
      </w:r>
      <w:r>
        <w:t xml:space="preserve">   photography    </w:t>
      </w:r>
      <w:r>
        <w:t xml:space="preserve">   art    </w:t>
      </w:r>
      <w:r>
        <w:t xml:space="preserve">   WiFi    </w:t>
      </w:r>
      <w:r>
        <w:t xml:space="preserve">   Internet    </w:t>
      </w:r>
      <w:r>
        <w:t xml:space="preserve">   cookery    </w:t>
      </w:r>
      <w:r>
        <w:t xml:space="preserve">   countries    </w:t>
      </w:r>
      <w:r>
        <w:t xml:space="preserve">   history    </w:t>
      </w:r>
      <w:r>
        <w:t xml:space="preserve">   health    </w:t>
      </w:r>
      <w:r>
        <w:t xml:space="preserve">   reference    </w:t>
      </w:r>
      <w:r>
        <w:t xml:space="preserve">   reservations    </w:t>
      </w:r>
      <w:r>
        <w:t xml:space="preserve">   magazines    </w:t>
      </w:r>
      <w:r>
        <w:t xml:space="preserve">   newspapers    </w:t>
      </w:r>
      <w:r>
        <w:t xml:space="preserve">   noticeboard    </w:t>
      </w:r>
      <w:r>
        <w:t xml:space="preserve">   posters    </w:t>
      </w:r>
      <w:r>
        <w:t xml:space="preserve">   leaflets    </w:t>
      </w:r>
      <w:r>
        <w:t xml:space="preserve">   counter    </w:t>
      </w:r>
      <w:r>
        <w:t xml:space="preserve">   readinggroup    </w:t>
      </w:r>
      <w:r>
        <w:t xml:space="preserve">   rhymetime    </w:t>
      </w:r>
      <w:r>
        <w:t xml:space="preserve">   storytime    </w:t>
      </w:r>
      <w:r>
        <w:t xml:space="preserve">   dvds    </w:t>
      </w:r>
      <w:r>
        <w:t xml:space="preserve">   spokenword    </w:t>
      </w:r>
      <w:r>
        <w:t xml:space="preserve">   largeprint    </w:t>
      </w:r>
      <w:r>
        <w:t xml:space="preserve">   thrillers    </w:t>
      </w:r>
      <w:r>
        <w:t xml:space="preserve">   crime    </w:t>
      </w:r>
      <w:r>
        <w:t xml:space="preserve">   romance    </w:t>
      </w:r>
      <w:r>
        <w:t xml:space="preserve">   picturebooks    </w:t>
      </w:r>
      <w:r>
        <w:t xml:space="preserve">   boardbooks    </w:t>
      </w:r>
      <w:r>
        <w:t xml:space="preserve">   nonfiction    </w:t>
      </w:r>
      <w:r>
        <w:t xml:space="preserve">   fiction    </w:t>
      </w:r>
      <w:r>
        <w:t xml:space="preserve">   catalogue    </w:t>
      </w:r>
      <w:r>
        <w:t xml:space="preserve">   photocopier    </w:t>
      </w:r>
      <w:r>
        <w:t xml:space="preserve">   printer    </w:t>
      </w:r>
      <w:r>
        <w:t xml:space="preserve">   computers    </w:t>
      </w:r>
      <w:r>
        <w:t xml:space="preserve">   trolleys    </w:t>
      </w:r>
      <w:r>
        <w:t xml:space="preserve">   librarians    </w:t>
      </w:r>
      <w:r>
        <w:t xml:space="preserve">   novels    </w:t>
      </w:r>
      <w:r>
        <w:t xml:space="preserve">   bookshelves    </w:t>
      </w:r>
      <w:r>
        <w:t xml:space="preserve">   Library    </w:t>
      </w:r>
      <w:r>
        <w:t xml:space="preserve">   nonfiction,    </w:t>
      </w:r>
      <w:r>
        <w:t xml:space="preserve">   fiction,    </w:t>
      </w:r>
      <w:r>
        <w:t xml:space="preserve">   photocopier,    </w:t>
      </w:r>
      <w:r>
        <w:t xml:space="preserve">   printer,    </w:t>
      </w:r>
      <w:r>
        <w:t xml:space="preserve">   computers,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</dc:title>
  <dcterms:created xsi:type="dcterms:W3CDTF">2021-10-11T11:09:33Z</dcterms:created>
  <dcterms:modified xsi:type="dcterms:W3CDTF">2021-10-11T11:09:33Z</dcterms:modified>
</cp:coreProperties>
</file>