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Library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Search term    </w:t>
      </w:r>
      <w:r>
        <w:t xml:space="preserve">   Catalogue    </w:t>
      </w:r>
      <w:r>
        <w:t xml:space="preserve">   Citation    </w:t>
      </w:r>
      <w:r>
        <w:t xml:space="preserve">   Reference    </w:t>
      </w:r>
      <w:r>
        <w:t xml:space="preserve">   Class number    </w:t>
      </w:r>
      <w:r>
        <w:t xml:space="preserve">   Dewey Classification    </w:t>
      </w:r>
      <w:r>
        <w:t xml:space="preserve">   Return    </w:t>
      </w:r>
      <w:r>
        <w:t xml:space="preserve">   Renewals    </w:t>
      </w:r>
      <w:r>
        <w:t xml:space="preserve">   Three weeks    </w:t>
      </w:r>
      <w:r>
        <w:t xml:space="preserve">   Eight items    </w:t>
      </w:r>
      <w:r>
        <w:t xml:space="preserve">   Totems    </w:t>
      </w:r>
      <w:r>
        <w:t xml:space="preserve">   Paper    </w:t>
      </w:r>
      <w:r>
        <w:t xml:space="preserve">   Photocopier    </w:t>
      </w:r>
      <w:r>
        <w:t xml:space="preserve">   Printers    </w:t>
      </w:r>
      <w:r>
        <w:t xml:space="preserve">   Laptops    </w:t>
      </w:r>
      <w:r>
        <w:t xml:space="preserve">   Computers    </w:t>
      </w:r>
      <w:r>
        <w:t xml:space="preserve">   Non Fiction    </w:t>
      </w:r>
      <w:r>
        <w:t xml:space="preserve">   Text Book    </w:t>
      </w:r>
      <w:r>
        <w:t xml:space="preserve">   Fiction    </w:t>
      </w:r>
      <w:r>
        <w:t xml:space="preserve">   Manga    </w:t>
      </w:r>
      <w:r>
        <w:t xml:space="preserve">   Graphic novels    </w:t>
      </w:r>
      <w:r>
        <w:t xml:space="preserve">   Magazines    </w:t>
      </w:r>
      <w:r>
        <w:t xml:space="preserve">   Journals    </w:t>
      </w:r>
      <w:r>
        <w:t xml:space="preserve">   DVD's    </w:t>
      </w:r>
      <w:r>
        <w:t xml:space="preserve">   Audio Books    </w:t>
      </w:r>
      <w:r>
        <w:t xml:space="preserve">   Books    </w:t>
      </w:r>
      <w:r>
        <w:t xml:space="preserve">   Centre    </w:t>
      </w:r>
      <w:r>
        <w:t xml:space="preserve">   College    </w:t>
      </w:r>
      <w:r>
        <w:t xml:space="preserve">   Campus    </w:t>
      </w:r>
      <w:r>
        <w:t xml:space="preserve">   Library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Library </dc:title>
  <dcterms:created xsi:type="dcterms:W3CDTF">2021-10-11T11:09:36Z</dcterms:created>
  <dcterms:modified xsi:type="dcterms:W3CDTF">2021-10-11T11:09:36Z</dcterms:modified>
</cp:coreProperties>
</file>