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Library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Call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Check-in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Narrate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Mystery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Circulate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Browse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Relate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</dc:title>
  <dcterms:created xsi:type="dcterms:W3CDTF">2021-10-11T11:08:15Z</dcterms:created>
  <dcterms:modified xsi:type="dcterms:W3CDTF">2021-10-11T11:08:15Z</dcterms:modified>
</cp:coreProperties>
</file>