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Library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STATIONARIES    </w:t>
      </w:r>
      <w:r>
        <w:t xml:space="preserve">   DESKS    </w:t>
      </w:r>
      <w:r>
        <w:t xml:space="preserve">   RESEARCH    </w:t>
      </w:r>
      <w:r>
        <w:t xml:space="preserve">   NEWSPAPERS    </w:t>
      </w:r>
      <w:r>
        <w:t xml:space="preserve">   MOVIES    </w:t>
      </w:r>
      <w:r>
        <w:t xml:space="preserve">   SCHOOL    </w:t>
      </w:r>
      <w:r>
        <w:t xml:space="preserve">   STUDENTS    </w:t>
      </w:r>
      <w:r>
        <w:t xml:space="preserve">   DATABASE    </w:t>
      </w:r>
      <w:r>
        <w:t xml:space="preserve">   DICTIONARIES    </w:t>
      </w:r>
      <w:r>
        <w:t xml:space="preserve">   QUIET    </w:t>
      </w:r>
      <w:r>
        <w:t xml:space="preserve">   BOOKS    </w:t>
      </w:r>
      <w:r>
        <w:t xml:space="preserve">   MEMBERSHIP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Library</dc:title>
  <dcterms:created xsi:type="dcterms:W3CDTF">2021-10-11T11:09:41Z</dcterms:created>
  <dcterms:modified xsi:type="dcterms:W3CDTF">2021-10-11T11:09:41Z</dcterms:modified>
</cp:coreProperties>
</file>