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Library assistants are usually 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down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mini dictionary placed in the back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would you find a map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 of book after the title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or places referred to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Internet access, on-line databases, campus system networking are considered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ranging from scholarly journals to popular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Fictions and non fictions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___________ you keep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you find a lot of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2021-10-11T11:08:17Z</dcterms:created>
  <dcterms:modified xsi:type="dcterms:W3CDTF">2021-10-11T11:08:17Z</dcterms:modified>
</cp:coreProperties>
</file>