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barcode    </w:t>
      </w:r>
      <w:r>
        <w:t xml:space="preserve">   safe    </w:t>
      </w:r>
      <w:r>
        <w:t xml:space="preserve">   responsible    </w:t>
      </w:r>
      <w:r>
        <w:t xml:space="preserve">   respect    </w:t>
      </w:r>
      <w:r>
        <w:t xml:space="preserve">   bookshelf    </w:t>
      </w:r>
      <w:r>
        <w:t xml:space="preserve">   bookcase    </w:t>
      </w:r>
      <w:r>
        <w:t xml:space="preserve">   shelfmarker    </w:t>
      </w:r>
      <w:r>
        <w:t xml:space="preserve">   pages    </w:t>
      </w:r>
      <w:r>
        <w:t xml:space="preserve">   illustrator    </w:t>
      </w:r>
      <w:r>
        <w:t xml:space="preserve">   author    </w:t>
      </w:r>
      <w:r>
        <w:t xml:space="preserve">   title    </w:t>
      </w:r>
      <w:r>
        <w:t xml:space="preserve">   cover    </w:t>
      </w:r>
      <w:r>
        <w:t xml:space="preserve">   graphic novel    </w:t>
      </w:r>
      <w:r>
        <w:t xml:space="preserve">   biography    </w:t>
      </w:r>
      <w:r>
        <w:t xml:space="preserve">   picture    </w:t>
      </w:r>
      <w:r>
        <w:t xml:space="preserve">   nonfiction    </w:t>
      </w:r>
      <w:r>
        <w:t xml:space="preserve">   fiction    </w:t>
      </w:r>
      <w:r>
        <w:t xml:space="preserve">   reading    </w:t>
      </w:r>
      <w:r>
        <w:t xml:space="preserve">   quiet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</dc:title>
  <dcterms:created xsi:type="dcterms:W3CDTF">2021-10-11T11:09:47Z</dcterms:created>
  <dcterms:modified xsi:type="dcterms:W3CDTF">2021-10-11T11:09:47Z</dcterms:modified>
</cp:coreProperties>
</file>