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Computers    </w:t>
      </w:r>
      <w:r>
        <w:t xml:space="preserve">   Desks    </w:t>
      </w:r>
      <w:r>
        <w:t xml:space="preserve">   Librarians    </w:t>
      </w:r>
      <w:r>
        <w:t xml:space="preserve">   Magazines    </w:t>
      </w:r>
      <w:r>
        <w:t xml:space="preserve">   Newspapers    </w:t>
      </w:r>
      <w:r>
        <w:t xml:space="preserve">   Quiet    </w:t>
      </w:r>
      <w:r>
        <w:t xml:space="preserve">   Shelves    </w:t>
      </w:r>
      <w:r>
        <w:t xml:space="preserve">   Students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2022-01-19T03:40:26Z</dcterms:created>
  <dcterms:modified xsi:type="dcterms:W3CDTF">2022-01-19T03:40:26Z</dcterms:modified>
</cp:coreProperties>
</file>