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computers    </w:t>
      </w:r>
      <w:r>
        <w:t xml:space="preserve">   library science    </w:t>
      </w:r>
      <w:r>
        <w:t xml:space="preserve">   universities    </w:t>
      </w:r>
      <w:r>
        <w:t xml:space="preserve">   colleges    </w:t>
      </w:r>
      <w:r>
        <w:t xml:space="preserve">   manager    </w:t>
      </w:r>
      <w:r>
        <w:t xml:space="preserve">   director    </w:t>
      </w:r>
      <w:r>
        <w:t xml:space="preserve">   library assistant    </w:t>
      </w:r>
      <w:r>
        <w:t xml:space="preserve">   page    </w:t>
      </w:r>
      <w:r>
        <w:t xml:space="preserve">   rare books    </w:t>
      </w:r>
      <w:r>
        <w:t xml:space="preserve">   periodicals    </w:t>
      </w:r>
      <w:r>
        <w:t xml:space="preserve">   card catalog    </w:t>
      </w:r>
      <w:r>
        <w:t xml:space="preserve">   media center    </w:t>
      </w:r>
      <w:r>
        <w:t xml:space="preserve">   special    </w:t>
      </w:r>
      <w:r>
        <w:t xml:space="preserve">   school    </w:t>
      </w:r>
      <w:r>
        <w:t xml:space="preserve">   public    </w:t>
      </w:r>
      <w:r>
        <w:t xml:space="preserve">   academic    </w:t>
      </w:r>
      <w:r>
        <w:t xml:space="preserve">   books    </w:t>
      </w:r>
      <w:r>
        <w:t xml:space="preserve">   librarian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</dc:title>
  <dcterms:created xsi:type="dcterms:W3CDTF">2021-10-11T11:08:22Z</dcterms:created>
  <dcterms:modified xsi:type="dcterms:W3CDTF">2021-10-11T11:08:22Z</dcterms:modified>
</cp:coreProperties>
</file>