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Library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Study    </w:t>
      </w:r>
      <w:r>
        <w:t xml:space="preserve">   Section    </w:t>
      </w:r>
      <w:r>
        <w:t xml:space="preserve">   Research    </w:t>
      </w:r>
      <w:r>
        <w:t xml:space="preserve">   Renew    </w:t>
      </w:r>
      <w:r>
        <w:t xml:space="preserve">   Reference    </w:t>
      </w:r>
      <w:r>
        <w:t xml:space="preserve">   Quiet    </w:t>
      </w:r>
      <w:r>
        <w:t xml:space="preserve">   Online    </w:t>
      </w:r>
      <w:r>
        <w:t xml:space="preserve">   Loan    </w:t>
      </w:r>
      <w:r>
        <w:t xml:space="preserve">   Librarian    </w:t>
      </w:r>
      <w:r>
        <w:t xml:space="preserve">   Keyword    </w:t>
      </w:r>
      <w:r>
        <w:t xml:space="preserve">   Internet    </w:t>
      </w:r>
      <w:r>
        <w:t xml:space="preserve">   Index    </w:t>
      </w:r>
      <w:r>
        <w:t xml:space="preserve">   Fine    </w:t>
      </w:r>
      <w:r>
        <w:t xml:space="preserve">   Fiction    </w:t>
      </w:r>
      <w:r>
        <w:t xml:space="preserve">   Encyclopedia    </w:t>
      </w:r>
      <w:r>
        <w:t xml:space="preserve">   Due Date    </w:t>
      </w:r>
      <w:r>
        <w:t xml:space="preserve">   Circulation Desk    </w:t>
      </w:r>
      <w:r>
        <w:t xml:space="preserve">   Card Catalog    </w:t>
      </w:r>
      <w:r>
        <w:t xml:space="preserve">   Call Number    </w:t>
      </w:r>
      <w:r>
        <w:t xml:space="preserve">   Borrow    </w:t>
      </w:r>
      <w:r>
        <w:t xml:space="preserve">   Books    </w:t>
      </w:r>
      <w:r>
        <w:t xml:space="preserve">   Biography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</dc:title>
  <dcterms:created xsi:type="dcterms:W3CDTF">2021-10-11T11:08:25Z</dcterms:created>
  <dcterms:modified xsi:type="dcterms:W3CDTF">2021-10-11T11:08:25Z</dcterms:modified>
</cp:coreProperties>
</file>