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appliedscience    </w:t>
      </w:r>
      <w:r>
        <w:t xml:space="preserve">   artsandrecreation    </w:t>
      </w:r>
      <w:r>
        <w:t xml:space="preserve">   author    </w:t>
      </w:r>
      <w:r>
        <w:t xml:space="preserve">   biography    </w:t>
      </w:r>
      <w:r>
        <w:t xml:space="preserve">   callnumber    </w:t>
      </w:r>
      <w:r>
        <w:t xml:space="preserve">   destiny    </w:t>
      </w:r>
      <w:r>
        <w:t xml:space="preserve">   destinyquest    </w:t>
      </w:r>
      <w:r>
        <w:t xml:space="preserve">   deweydecimalsystem    </w:t>
      </w:r>
      <w:r>
        <w:t xml:space="preserve">   ebooks    </w:t>
      </w:r>
      <w:r>
        <w:t xml:space="preserve">   fiction    </w:t>
      </w:r>
      <w:r>
        <w:t xml:space="preserve">   generalities    </w:t>
      </w:r>
      <w:r>
        <w:t xml:space="preserve">   history    </w:t>
      </w:r>
      <w:r>
        <w:t xml:space="preserve">   keyword    </w:t>
      </w:r>
      <w:r>
        <w:t xml:space="preserve">   language    </w:t>
      </w:r>
      <w:r>
        <w:t xml:space="preserve">   literature    </w:t>
      </w:r>
      <w:r>
        <w:t xml:space="preserve">   naturalscience    </w:t>
      </w:r>
      <w:r>
        <w:t xml:space="preserve">   nonfiction    </w:t>
      </w:r>
      <w:r>
        <w:t xml:space="preserve">   philosophy    </w:t>
      </w:r>
      <w:r>
        <w:t xml:space="preserve">   readinglevel    </w:t>
      </w:r>
      <w:r>
        <w:t xml:space="preserve">   series    </w:t>
      </w:r>
      <w:r>
        <w:t xml:space="preserve">   socialsciences    </w:t>
      </w:r>
      <w:r>
        <w:t xml:space="preserve">   spine    </w:t>
      </w:r>
      <w:r>
        <w:t xml:space="preserve">   subject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2021-10-11T11:08:30Z</dcterms:created>
  <dcterms:modified xsi:type="dcterms:W3CDTF">2021-10-11T11:08:30Z</dcterms:modified>
</cp:coreProperties>
</file>