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title    </w:t>
      </w:r>
      <w:r>
        <w:t xml:space="preserve">   book    </w:t>
      </w:r>
      <w:r>
        <w:t xml:space="preserve">   contents page    </w:t>
      </w:r>
      <w:r>
        <w:t xml:space="preserve">   glossary    </w:t>
      </w:r>
      <w:r>
        <w:t xml:space="preserve">   illustrator    </w:t>
      </w:r>
      <w:r>
        <w:t xml:space="preserve">   author    </w:t>
      </w:r>
      <w:r>
        <w:t xml:space="preserve">   chapter    </w:t>
      </w:r>
      <w:r>
        <w:t xml:space="preserve">   nursery rhyme    </w:t>
      </w:r>
      <w:r>
        <w:t xml:space="preserve">   fiction    </w:t>
      </w:r>
      <w:r>
        <w:t xml:space="preserve">   non fiction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2021-10-11T11:08:37Z</dcterms:created>
  <dcterms:modified xsi:type="dcterms:W3CDTF">2021-10-11T11:08:37Z</dcterms:modified>
</cp:coreProperties>
</file>