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Anagram Competition</w:t>
      </w:r>
    </w:p>
    <w:p>
      <w:pPr>
        <w:pStyle w:val="Questions"/>
      </w:pPr>
      <w:r>
        <w:t xml:space="preserve">1. ENKNNAFITESR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MGOSSBOPUE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EGNTRMIAH REOFBE RHSCASMTI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4. DLAACUR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IWHTILGT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EVARIPM EIARSDI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GGUKSDRUELY PNLATASE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EHT LRIG NI HTE WLLE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TSSGHO IN TEH EHOSU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POCESR RIDBE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TEH GNSHINI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ANLNEELAB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Anagram Competition</dc:title>
  <dcterms:created xsi:type="dcterms:W3CDTF">2021-10-11T11:08:51Z</dcterms:created>
  <dcterms:modified xsi:type="dcterms:W3CDTF">2021-10-11T11:08:51Z</dcterms:modified>
</cp:coreProperties>
</file>