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writes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Destiny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makes the pictures in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Author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Books that are made up, fake, false, fantasy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Non-fiction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 that are about real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program we use to look to see if we have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section of the library that has fiction, picture books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Illustrator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"address" of where the book lives on the shelf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Numbers/Letters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Fiction books are put in this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Non-fiction books are put in this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gives you the correct spelling of a word, syllables, part of speech, and how to use it in a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Alphabetical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that gives you synonyms or other words to use for a common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Thesaurus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Basics</dc:title>
  <dcterms:created xsi:type="dcterms:W3CDTF">2021-10-11T11:09:05Z</dcterms:created>
  <dcterms:modified xsi:type="dcterms:W3CDTF">2021-10-11T11:09:05Z</dcterms:modified>
</cp:coreProperties>
</file>