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worksheets    </w:t>
      </w:r>
      <w:r>
        <w:t xml:space="preserve">   monitor    </w:t>
      </w:r>
      <w:r>
        <w:t xml:space="preserve">   support    </w:t>
      </w:r>
      <w:r>
        <w:t xml:space="preserve">   borrow    </w:t>
      </w:r>
      <w:r>
        <w:t xml:space="preserve">   study    </w:t>
      </w:r>
      <w:r>
        <w:t xml:space="preserve">   homework    </w:t>
      </w:r>
      <w:r>
        <w:t xml:space="preserve">   students    </w:t>
      </w:r>
      <w:r>
        <w:t xml:space="preserve">   patrons    </w:t>
      </w:r>
      <w:r>
        <w:t xml:space="preserve">   fruit    </w:t>
      </w:r>
      <w:r>
        <w:t xml:space="preserve">   crackers    </w:t>
      </w:r>
      <w:r>
        <w:t xml:space="preserve">   cheese    </w:t>
      </w:r>
      <w:r>
        <w:t xml:space="preserve">   computer    </w:t>
      </w:r>
      <w:r>
        <w:t xml:space="preserve">   books    </w:t>
      </w:r>
      <w:r>
        <w:t xml:space="preserve">   shelves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Club</dc:title>
  <dcterms:created xsi:type="dcterms:W3CDTF">2021-10-11T11:09:09Z</dcterms:created>
  <dcterms:modified xsi:type="dcterms:W3CDTF">2021-10-11T11:09:09Z</dcterms:modified>
</cp:coreProperties>
</file>