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talking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interests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Unlimited Connections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absurd literacy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pages fall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I get a witness?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time for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generous family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late for the date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organized support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 handler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 Facts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Crossword</dc:title>
  <dcterms:created xsi:type="dcterms:W3CDTF">2021-10-11T11:09:07Z</dcterms:created>
  <dcterms:modified xsi:type="dcterms:W3CDTF">2021-10-11T11:09:07Z</dcterms:modified>
</cp:coreProperties>
</file>