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Library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Charles Dickens Pickwick Papers and Sir Arthur Conan Doyle’s Sherlock Holmes stories were originally published as what type of literature?</w:t>
            </w:r>
          </w:p>
          <w:p>
            <w:pPr>
              <w:keepLines/>
              <w:pStyle w:val="CluesTiny"/>
            </w:pPr>
            <w:r>
              <w:rPr>
                <w:b w:val="true"/>
                <w:bCs w:val="true"/>
              </w:rPr>
              <w:t xml:space="preserve">4. </w:t>
            </w:r>
            <w:r>
              <w:t xml:space="preserve">This famous library had two fires in less than 50 years</w:t>
            </w:r>
          </w:p>
          <w:p>
            <w:pPr>
              <w:keepLines/>
              <w:pStyle w:val="CluesTiny"/>
            </w:pPr>
            <w:r>
              <w:rPr>
                <w:b w:val="true"/>
                <w:bCs w:val="true"/>
              </w:rPr>
              <w:t xml:space="preserve">7. </w:t>
            </w:r>
            <w:r>
              <w:t xml:space="preserve">Robert Galbraith is the pen name of which bestselling author?</w:t>
            </w:r>
          </w:p>
          <w:p>
            <w:pPr>
              <w:keepLines/>
              <w:pStyle w:val="CluesTiny"/>
            </w:pPr>
            <w:r>
              <w:rPr>
                <w:b w:val="true"/>
                <w:bCs w:val="true"/>
              </w:rPr>
              <w:t xml:space="preserve">9. </w:t>
            </w:r>
            <w:r>
              <w:t xml:space="preserve">This author uses an old DOS-based word processor from the 1980s because he hates spellcheck and autocorrect. </w:t>
            </w:r>
          </w:p>
          <w:p>
            <w:pPr>
              <w:keepLines/>
              <w:pStyle w:val="CluesTiny"/>
            </w:pPr>
            <w:r>
              <w:rPr>
                <w:b w:val="true"/>
                <w:bCs w:val="true"/>
              </w:rPr>
              <w:t xml:space="preserve">16. </w:t>
            </w:r>
            <w:r>
              <w:t xml:space="preserve">Crazy Rich Asians is the first Hollywood movie in 25 years with an all Asian cast. Who is the author of its literary predecessor? </w:t>
            </w:r>
          </w:p>
          <w:p>
            <w:pPr>
              <w:keepLines/>
              <w:pStyle w:val="CluesTiny"/>
            </w:pPr>
            <w:r>
              <w:rPr>
                <w:b w:val="true"/>
                <w:bCs w:val="true"/>
              </w:rPr>
              <w:t xml:space="preserve">18. </w:t>
            </w:r>
            <w:r>
              <w:t xml:space="preserve">What famous literary character offers this sage advice: "Neither a borrower nor a lender be"?</w:t>
            </w:r>
          </w:p>
          <w:p>
            <w:pPr>
              <w:keepLines/>
              <w:pStyle w:val="CluesTiny"/>
            </w:pPr>
            <w:r>
              <w:rPr>
                <w:b w:val="true"/>
                <w:bCs w:val="true"/>
              </w:rPr>
              <w:t xml:space="preserve">19. </w:t>
            </w:r>
            <w:r>
              <w:t xml:space="preserve">The character Shelob is what animal? </w:t>
            </w:r>
          </w:p>
          <w:p>
            <w:pPr>
              <w:keepLines/>
              <w:pStyle w:val="CluesTiny"/>
            </w:pPr>
            <w:r>
              <w:rPr>
                <w:b w:val="true"/>
                <w:bCs w:val="true"/>
              </w:rPr>
              <w:t xml:space="preserve">22. </w:t>
            </w:r>
            <w:r>
              <w:t xml:space="preserve">Mascot of Hufflepuff house? </w:t>
            </w:r>
          </w:p>
          <w:p>
            <w:pPr>
              <w:keepLines/>
              <w:pStyle w:val="CluesTiny"/>
            </w:pPr>
            <w:r>
              <w:rPr>
                <w:b w:val="true"/>
                <w:bCs w:val="true"/>
              </w:rPr>
              <w:t xml:space="preserve">23. </w:t>
            </w:r>
            <w:r>
              <w:t xml:space="preserve">In Alice Walker’s Pulitzer Prize-winning novel ‘The Color Purple’, the protagonist and narrator, Celie, grows up in which US state? </w:t>
            </w:r>
          </w:p>
          <w:p>
            <w:pPr>
              <w:keepLines/>
              <w:pStyle w:val="CluesTiny"/>
            </w:pPr>
            <w:r>
              <w:rPr>
                <w:b w:val="true"/>
                <w:bCs w:val="true"/>
              </w:rPr>
              <w:t xml:space="preserve">25. </w:t>
            </w:r>
            <w:r>
              <w:t xml:space="preserve">“The Mole had been working very hard all the morning, spring-cleaning his little home.” is the opening line for which children’s book? </w:t>
            </w:r>
          </w:p>
          <w:p>
            <w:pPr>
              <w:keepLines/>
              <w:pStyle w:val="CluesTiny"/>
            </w:pPr>
            <w:r>
              <w:rPr>
                <w:b w:val="true"/>
                <w:bCs w:val="true"/>
              </w:rPr>
              <w:t xml:space="preserve">28. </w:t>
            </w:r>
            <w:r>
              <w:t xml:space="preserve">This author has the most television, theater, film and radio adaptations</w:t>
            </w:r>
          </w:p>
          <w:p>
            <w:pPr>
              <w:keepLines/>
              <w:pStyle w:val="CluesTiny"/>
            </w:pPr>
            <w:r>
              <w:rPr>
                <w:b w:val="true"/>
                <w:bCs w:val="true"/>
              </w:rPr>
              <w:t xml:space="preserve">31. </w:t>
            </w:r>
            <w:r>
              <w:t xml:space="preserve">Lines in a sonnet </w:t>
            </w:r>
          </w:p>
          <w:p>
            <w:pPr>
              <w:keepLines/>
              <w:pStyle w:val="CluesTiny"/>
            </w:pPr>
            <w:r>
              <w:rPr>
                <w:b w:val="true"/>
                <w:bCs w:val="true"/>
              </w:rPr>
              <w:t xml:space="preserve">32. </w:t>
            </w:r>
            <w:r>
              <w:t xml:space="preserve">______ contains the longest sentence ever written</w:t>
            </w:r>
          </w:p>
          <w:p>
            <w:pPr>
              <w:keepLines/>
              <w:pStyle w:val="CluesTiny"/>
            </w:pPr>
            <w:r>
              <w:rPr>
                <w:b w:val="true"/>
                <w:bCs w:val="true"/>
              </w:rPr>
              <w:t xml:space="preserve">33. </w:t>
            </w:r>
            <w:r>
              <w:t xml:space="preserve">Which novelist co-founded the indie bookstore Books are Magic in Brooklyn with her husband? </w:t>
            </w:r>
          </w:p>
          <w:p>
            <w:pPr>
              <w:keepLines/>
              <w:pStyle w:val="CluesTiny"/>
            </w:pPr>
            <w:r>
              <w:rPr>
                <w:b w:val="true"/>
                <w:bCs w:val="true"/>
              </w:rPr>
              <w:t xml:space="preserve">34. </w:t>
            </w:r>
            <w:r>
              <w:t xml:space="preserve">What is Professor McGonagall’s first name?</w:t>
            </w:r>
          </w:p>
          <w:p>
            <w:pPr>
              <w:keepLines/>
              <w:pStyle w:val="CluesTiny"/>
            </w:pPr>
            <w:r>
              <w:rPr>
                <w:b w:val="true"/>
                <w:bCs w:val="true"/>
              </w:rPr>
              <w:t xml:space="preserve">35. </w:t>
            </w:r>
            <w:r>
              <w:t xml:space="preserve">What fictional character lived at 7 Savile Row? </w:t>
            </w:r>
          </w:p>
          <w:p>
            <w:pPr>
              <w:keepLines/>
              <w:pStyle w:val="CluesTiny"/>
            </w:pPr>
            <w:r>
              <w:rPr>
                <w:b w:val="true"/>
                <w:bCs w:val="true"/>
              </w:rPr>
              <w:t xml:space="preserve">36. </w:t>
            </w:r>
            <w:r>
              <w:t xml:space="preserve">This famous lady has a Master’s Degree in Library Science from the University of Texas at Austin.</w:t>
            </w:r>
          </w:p>
        </w:tc>
        <w:tc>
          <w:p>
            <w:pPr>
              <w:pStyle w:val="CluesTiny"/>
            </w:pPr>
            <w:r>
              <w:rPr>
                <w:b w:val="true"/>
                <w:bCs w:val="true"/>
              </w:rPr>
              <w:t xml:space="preserve">Down</w:t>
            </w:r>
          </w:p>
          <w:p>
            <w:pPr>
              <w:keepLines/>
              <w:pStyle w:val="CluesTiny"/>
            </w:pPr>
            <w:r>
              <w:rPr>
                <w:b w:val="true"/>
                <w:bCs w:val="true"/>
              </w:rPr>
              <w:t xml:space="preserve">2. </w:t>
            </w:r>
            <w:r>
              <w:t xml:space="preserve">Name the book this quote is taken from: “The four March sisters couldn’t be more different. But with their father away at war, and their mother working to support the family, they have to rely on one another.” </w:t>
            </w:r>
          </w:p>
          <w:p>
            <w:pPr>
              <w:keepLines/>
              <w:pStyle w:val="CluesTiny"/>
            </w:pPr>
            <w:r>
              <w:rPr>
                <w:b w:val="true"/>
                <w:bCs w:val="true"/>
              </w:rPr>
              <w:t xml:space="preserve">3. </w:t>
            </w:r>
            <w:r>
              <w:t xml:space="preserve">What animal is the character Timmy Tiptoes? </w:t>
            </w:r>
          </w:p>
          <w:p>
            <w:pPr>
              <w:keepLines/>
              <w:pStyle w:val="CluesTiny"/>
            </w:pPr>
            <w:r>
              <w:rPr>
                <w:b w:val="true"/>
                <w:bCs w:val="true"/>
              </w:rPr>
              <w:t xml:space="preserve">5. </w:t>
            </w:r>
            <w:r>
              <w:t xml:space="preserve">What was the real name of George Eliot? </w:t>
            </w:r>
          </w:p>
          <w:p>
            <w:pPr>
              <w:keepLines/>
              <w:pStyle w:val="CluesTiny"/>
            </w:pPr>
            <w:r>
              <w:rPr>
                <w:b w:val="true"/>
                <w:bCs w:val="true"/>
              </w:rPr>
              <w:t xml:space="preserve">6. </w:t>
            </w:r>
            <w:r>
              <w:t xml:space="preserve">What bird did Edgar Allen Poe originally use in what became “The Raven”?</w:t>
            </w:r>
          </w:p>
          <w:p>
            <w:pPr>
              <w:keepLines/>
              <w:pStyle w:val="CluesTiny"/>
            </w:pPr>
            <w:r>
              <w:rPr>
                <w:b w:val="true"/>
                <w:bCs w:val="true"/>
              </w:rPr>
              <w:t xml:space="preserve">8. </w:t>
            </w:r>
            <w:r>
              <w:t xml:space="preserve">“My father’s family name being Pirrip, and my Christian name Philip, my infant tongue could make of both names nothing longer or more explicit than Pip.” is the opening line to which novel? </w:t>
            </w:r>
          </w:p>
          <w:p>
            <w:pPr>
              <w:keepLines/>
              <w:pStyle w:val="CluesTiny"/>
            </w:pPr>
            <w:r>
              <w:rPr>
                <w:b w:val="true"/>
                <w:bCs w:val="true"/>
              </w:rPr>
              <w:t xml:space="preserve">10. </w:t>
            </w:r>
            <w:r>
              <w:t xml:space="preserve">Bestselling novel of all time</w:t>
            </w:r>
          </w:p>
          <w:p>
            <w:pPr>
              <w:keepLines/>
              <w:pStyle w:val="CluesTiny"/>
            </w:pPr>
            <w:r>
              <w:rPr>
                <w:b w:val="true"/>
                <w:bCs w:val="true"/>
              </w:rPr>
              <w:t xml:space="preserve">11. </w:t>
            </w:r>
            <w:r>
              <w:t xml:space="preserve">The manuscript for this novel was actually eaten by the author’s puppy.</w:t>
            </w:r>
          </w:p>
          <w:p>
            <w:pPr>
              <w:keepLines/>
              <w:pStyle w:val="CluesTiny"/>
            </w:pPr>
            <w:r>
              <w:rPr>
                <w:b w:val="true"/>
                <w:bCs w:val="true"/>
              </w:rPr>
              <w:t xml:space="preserve">12. </w:t>
            </w:r>
            <w:r>
              <w:t xml:space="preserve">This author disappeared for 10 days in 1926 and claimed not to remember what happened during that time</w:t>
            </w:r>
          </w:p>
          <w:p>
            <w:pPr>
              <w:keepLines/>
              <w:pStyle w:val="CluesTiny"/>
            </w:pPr>
            <w:r>
              <w:rPr>
                <w:b w:val="true"/>
                <w:bCs w:val="true"/>
              </w:rPr>
              <w:t xml:space="preserve">13. </w:t>
            </w:r>
            <w:r>
              <w:t xml:space="preserve">The author originally titled this popular novel The Fireman. </w:t>
            </w:r>
          </w:p>
          <w:p>
            <w:pPr>
              <w:keepLines/>
              <w:pStyle w:val="CluesTiny"/>
            </w:pPr>
            <w:r>
              <w:rPr>
                <w:b w:val="true"/>
                <w:bCs w:val="true"/>
              </w:rPr>
              <w:t xml:space="preserve">14. </w:t>
            </w:r>
            <w:r>
              <w:t xml:space="preserve">Which poet wrote "Fools rush in where angels fear to tread"? </w:t>
            </w:r>
          </w:p>
          <w:p>
            <w:pPr>
              <w:keepLines/>
              <w:pStyle w:val="CluesTiny"/>
            </w:pPr>
            <w:r>
              <w:rPr>
                <w:b w:val="true"/>
                <w:bCs w:val="true"/>
              </w:rPr>
              <w:t xml:space="preserve">15. </w:t>
            </w:r>
            <w:r>
              <w:t xml:space="preserve">Which was the first James Bond novel to be published by Ian Fleming? </w:t>
            </w:r>
          </w:p>
          <w:p>
            <w:pPr>
              <w:keepLines/>
              <w:pStyle w:val="CluesTiny"/>
            </w:pPr>
            <w:r>
              <w:rPr>
                <w:b w:val="true"/>
                <w:bCs w:val="true"/>
              </w:rPr>
              <w:t xml:space="preserve">17. </w:t>
            </w:r>
            <w:r>
              <w:t xml:space="preserve">Japanese book hoarder</w:t>
            </w:r>
          </w:p>
          <w:p>
            <w:pPr>
              <w:keepLines/>
              <w:pStyle w:val="CluesTiny"/>
            </w:pPr>
            <w:r>
              <w:rPr>
                <w:b w:val="true"/>
                <w:bCs w:val="true"/>
              </w:rPr>
              <w:t xml:space="preserve">20. </w:t>
            </w:r>
            <w:r>
              <w:t xml:space="preserve">How many balls are used in total in a game of Quidditch? </w:t>
            </w:r>
          </w:p>
          <w:p>
            <w:pPr>
              <w:keepLines/>
              <w:pStyle w:val="CluesTiny"/>
            </w:pPr>
            <w:r>
              <w:rPr>
                <w:b w:val="true"/>
                <w:bCs w:val="true"/>
              </w:rPr>
              <w:t xml:space="preserve">21. </w:t>
            </w:r>
            <w:r>
              <w:t xml:space="preserve">This novel takes place mostly in the fictional Overlook Hotel.</w:t>
            </w:r>
          </w:p>
          <w:p>
            <w:pPr>
              <w:keepLines/>
              <w:pStyle w:val="CluesTiny"/>
            </w:pPr>
            <w:r>
              <w:rPr>
                <w:b w:val="true"/>
                <w:bCs w:val="true"/>
              </w:rPr>
              <w:t xml:space="preserve">24. </w:t>
            </w:r>
            <w:r>
              <w:t xml:space="preserve">_______ created the system of classification used by most public libraries</w:t>
            </w:r>
          </w:p>
          <w:p>
            <w:pPr>
              <w:keepLines/>
              <w:pStyle w:val="CluesTiny"/>
            </w:pPr>
            <w:r>
              <w:rPr>
                <w:b w:val="true"/>
                <w:bCs w:val="true"/>
              </w:rPr>
              <w:t xml:space="preserve">26. </w:t>
            </w:r>
            <w:r>
              <w:t xml:space="preserve">the act of smelling books</w:t>
            </w:r>
          </w:p>
          <w:p>
            <w:pPr>
              <w:keepLines/>
              <w:pStyle w:val="CluesTiny"/>
            </w:pPr>
            <w:r>
              <w:rPr>
                <w:b w:val="true"/>
                <w:bCs w:val="true"/>
              </w:rPr>
              <w:t xml:space="preserve">27. </w:t>
            </w:r>
            <w:r>
              <w:t xml:space="preserve">Name the author of this quote: “we all tell ourselves stories in order to live”. </w:t>
            </w:r>
          </w:p>
          <w:p>
            <w:pPr>
              <w:keepLines/>
              <w:pStyle w:val="CluesTiny"/>
            </w:pPr>
            <w:r>
              <w:rPr>
                <w:b w:val="true"/>
                <w:bCs w:val="true"/>
              </w:rPr>
              <w:t xml:space="preserve">29. </w:t>
            </w:r>
            <w:r>
              <w:t xml:space="preserve">“All children, except one, grow up.” is the opening line to which novel? </w:t>
            </w:r>
          </w:p>
          <w:p>
            <w:pPr>
              <w:keepLines/>
              <w:pStyle w:val="CluesTiny"/>
            </w:pPr>
            <w:r>
              <w:rPr>
                <w:b w:val="true"/>
                <w:bCs w:val="true"/>
              </w:rPr>
              <w:t xml:space="preserve">30. </w:t>
            </w:r>
            <w:r>
              <w:t xml:space="preserve">The only character in all seven books of The Chronicles of Narnia series.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Crossword</dc:title>
  <dcterms:created xsi:type="dcterms:W3CDTF">2021-10-11T11:09:13Z</dcterms:created>
  <dcterms:modified xsi:type="dcterms:W3CDTF">2021-10-11T11:09:13Z</dcterms:modified>
</cp:coreProperties>
</file>