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Crossword -Book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Professionally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like something else but not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thing representing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with a hidden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novel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Superior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writes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legendary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recurring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 account  </w:t>
            </w:r>
          </w:p>
        </w:tc>
      </w:tr>
    </w:tbl>
    <w:p>
      <w:pPr>
        <w:pStyle w:val="WordBankMedium"/>
      </w:pPr>
      <w:r>
        <w:t xml:space="preserve">   Allegory    </w:t>
      </w:r>
      <w:r>
        <w:t xml:space="preserve">   Protagonist    </w:t>
      </w:r>
      <w:r>
        <w:t xml:space="preserve">   Prologue    </w:t>
      </w:r>
      <w:r>
        <w:t xml:space="preserve">   Genre    </w:t>
      </w:r>
      <w:r>
        <w:t xml:space="preserve">   Author    </w:t>
      </w:r>
      <w:r>
        <w:t xml:space="preserve">   Metaphor    </w:t>
      </w:r>
      <w:r>
        <w:t xml:space="preserve">   Saga    </w:t>
      </w:r>
      <w:r>
        <w:t xml:space="preserve">   Plot    </w:t>
      </w:r>
      <w:r>
        <w:t xml:space="preserve">   Symbolism    </w:t>
      </w:r>
      <w:r>
        <w:t xml:space="preserve">   Motif    </w:t>
      </w:r>
      <w:r>
        <w:t xml:space="preserve">   Concept    </w:t>
      </w:r>
      <w:r>
        <w:t xml:space="preserve">   Summary    </w:t>
      </w:r>
      <w:r>
        <w:t xml:space="preserve">   Narrator    </w:t>
      </w:r>
      <w:r>
        <w:t xml:space="preserve">   Critic    </w:t>
      </w:r>
      <w:r>
        <w:t xml:space="preserve">   Literature    </w:t>
      </w:r>
      <w:r>
        <w:t xml:space="preserve">   Creative    </w:t>
      </w:r>
      <w:r>
        <w:t xml:space="preserve">   Epic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Crossword -Book </dc:title>
  <dcterms:created xsi:type="dcterms:W3CDTF">2021-10-11T11:09:05Z</dcterms:created>
  <dcterms:modified xsi:type="dcterms:W3CDTF">2021-10-11T11:09:05Z</dcterms:modified>
</cp:coreProperties>
</file>