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Library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page in the book that tells us what page different things are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Chapter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take books home from the library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book that faces out on the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Books with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you look up books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find in the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Junior Fiction books have words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colour of the tubs the Stage 3 PRC books are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Book that tells you the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Where the books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we access information on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do to get on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Information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Wrote Diary of a Wimpy Kid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hold your place while you are 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writes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books Stage 3 can borrow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do with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draws the pictures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Crossword</dc:title>
  <dcterms:created xsi:type="dcterms:W3CDTF">2021-10-11T11:08:57Z</dcterms:created>
  <dcterms:modified xsi:type="dcterms:W3CDTF">2021-10-11T11:08:57Z</dcterms:modified>
</cp:coreProperties>
</file>