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Biography of a deceased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 listing items to sell or rent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can't be checked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NF classification system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electronic collection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Newspaper chuckle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Explains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child's favourite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in charge of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someone thinks or believes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in charge of the newspaper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a newspaper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copies of the newspaper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with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message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Online Public Access Catalogue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accurate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600 DDC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opinion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paper used for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researches and writes for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Stories from the imagination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Fun</dc:title>
  <dcterms:created xsi:type="dcterms:W3CDTF">2021-10-11T11:08:26Z</dcterms:created>
  <dcterms:modified xsi:type="dcterms:W3CDTF">2021-10-11T11:08:26Z</dcterms:modified>
</cp:coreProperties>
</file>