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Picture Book    </w:t>
      </w:r>
      <w:r>
        <w:t xml:space="preserve">   Scary    </w:t>
      </w:r>
      <w:r>
        <w:t xml:space="preserve">   Poetry    </w:t>
      </w:r>
      <w:r>
        <w:t xml:space="preserve">   Adventure    </w:t>
      </w:r>
      <w:r>
        <w:t xml:space="preserve">   Mystery    </w:t>
      </w:r>
      <w:r>
        <w:t xml:space="preserve">   Sports    </w:t>
      </w:r>
      <w:r>
        <w:t xml:space="preserve">   Fantasy    </w:t>
      </w:r>
      <w:r>
        <w:t xml:space="preserve">   Graphic Novel    </w:t>
      </w:r>
      <w:r>
        <w:t xml:space="preserve">   Science Fiction    </w:t>
      </w:r>
      <w:r>
        <w:t xml:space="preserve">   Realistic Fiction    </w:t>
      </w:r>
      <w:r>
        <w:t xml:space="preserve">   Historical fiction    </w:t>
      </w:r>
      <w:r>
        <w:t xml:space="preserve">   Fiction    </w:t>
      </w:r>
      <w:r>
        <w:t xml:space="preserve">   Non Fiction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Genre</dc:title>
  <dcterms:created xsi:type="dcterms:W3CDTF">2021-10-11T11:09:22Z</dcterms:created>
  <dcterms:modified xsi:type="dcterms:W3CDTF">2021-10-11T11:09:22Z</dcterms:modified>
</cp:coreProperties>
</file>