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Library Know-How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the I Survived series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writes Diary of a Wimpy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Virginia ________________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355 has what kind of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books can you put on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days can you check out a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Only put a book on hold if it is checked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GN stands for __________________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section can you not check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Best children's book for the year is the ______________ Award.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name of our catalog is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636 has what kind of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398.2 has what kind of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Fiction books that have historical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133 has what kind of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Search for Newbery.  Sort by Published.  What is the newest Newbery book in our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 are real stories about real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you want to check out a book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have to __________ __________ to listen to an audiobook in Destiny.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_________ sections in the DDS.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Harry Potter?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DDS stands for ______________________ Decimal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 called when your book is 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39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Know-How</dc:title>
  <dcterms:created xsi:type="dcterms:W3CDTF">2021-10-11T11:09:18Z</dcterms:created>
  <dcterms:modified xsi:type="dcterms:W3CDTF">2021-10-11T11:09:18Z</dcterms:modified>
</cp:coreProperties>
</file>