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read    </w:t>
      </w:r>
      <w:r>
        <w:t xml:space="preserve">   historical fiction    </w:t>
      </w:r>
      <w:r>
        <w:t xml:space="preserve">   graphic novel    </w:t>
      </w:r>
      <w:r>
        <w:t xml:space="preserve">   encyclopedia    </w:t>
      </w:r>
      <w:r>
        <w:t xml:space="preserve">   due date    </w:t>
      </w:r>
      <w:r>
        <w:t xml:space="preserve">   chromebook    </w:t>
      </w:r>
      <w:r>
        <w:t xml:space="preserve">   biography    </w:t>
      </w:r>
      <w:r>
        <w:t xml:space="preserve">   internet    </w:t>
      </w:r>
      <w:r>
        <w:t xml:space="preserve">   checkout    </w:t>
      </w:r>
      <w:r>
        <w:t xml:space="preserve">   renew    </w:t>
      </w:r>
      <w:r>
        <w:t xml:space="preserve">   computer    </w:t>
      </w:r>
      <w:r>
        <w:t xml:space="preserve">   desk    </w:t>
      </w:r>
      <w:r>
        <w:t xml:space="preserve">   research    </w:t>
      </w:r>
      <w:r>
        <w:t xml:space="preserve">   nonfiction    </w:t>
      </w:r>
      <w:r>
        <w:t xml:space="preserve">   fiction    </w:t>
      </w:r>
      <w:r>
        <w:t xml:space="preserve">   quiet    </w:t>
      </w:r>
      <w:r>
        <w:t xml:space="preserve">   borrow    </w:t>
      </w:r>
      <w:r>
        <w:t xml:space="preserve">   librarian    </w:t>
      </w:r>
      <w:r>
        <w:t xml:space="preserve">   bookmark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 Lingo</dc:title>
  <dcterms:created xsi:type="dcterms:W3CDTF">2021-10-11T11:09:50Z</dcterms:created>
  <dcterms:modified xsi:type="dcterms:W3CDTF">2021-10-11T11:09:50Z</dcterms:modified>
</cp:coreProperties>
</file>