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Scramble</w:t>
      </w:r>
    </w:p>
    <w:p>
      <w:pPr>
        <w:pStyle w:val="Questions"/>
      </w:pPr>
      <w:r>
        <w:t xml:space="preserve">1. AANMACL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ONICTFI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IOLPCITANUB YITC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IRNACYOTDI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ECHSEARR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HPBUILSER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ICELNAOPYECD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BIAYHGROP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ULITRTSLRAO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LOEVNS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LSATA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NONONICTFI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CRPTESHA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TRHAUO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TRPCYIHOG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Scramble</dc:title>
  <dcterms:created xsi:type="dcterms:W3CDTF">2021-10-11T11:09:54Z</dcterms:created>
  <dcterms:modified xsi:type="dcterms:W3CDTF">2021-10-11T11:09:54Z</dcterms:modified>
</cp:coreProperties>
</file>