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Scramble</w:t>
      </w:r>
    </w:p>
    <w:p>
      <w:pPr>
        <w:pStyle w:val="Questions"/>
      </w:pPr>
      <w:r>
        <w:t xml:space="preserve">1. NINLOE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TUIEQ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HAYOIBPRG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GOACALT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NALEWER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ESRAUUHTS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KBOOS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SDHLO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FSATCR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OVEDI MAESG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RIRABALNI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CIOTNFI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INIFONNCOT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OROWRB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EUD TEAD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BLRYIAR ADRC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EMRIYSTTO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FSINE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RECSAEHR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EARTF OOSHCL ZENO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Scramble</dc:title>
  <dcterms:created xsi:type="dcterms:W3CDTF">2021-10-11T11:08:24Z</dcterms:created>
  <dcterms:modified xsi:type="dcterms:W3CDTF">2021-10-11T11:08:24Z</dcterms:modified>
</cp:coreProperties>
</file>