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Library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books    </w:t>
      </w:r>
      <w:r>
        <w:t xml:space="preserve">   magazine    </w:t>
      </w:r>
      <w:r>
        <w:t xml:space="preserve">   almanac    </w:t>
      </w:r>
      <w:r>
        <w:t xml:space="preserve">   atlas    </w:t>
      </w:r>
      <w:r>
        <w:t xml:space="preserve">   thesaurus    </w:t>
      </w:r>
      <w:r>
        <w:t xml:space="preserve">   Ms. Zinsenheim    </w:t>
      </w:r>
      <w:r>
        <w:t xml:space="preserve">   Ms. Crosby    </w:t>
      </w:r>
      <w:r>
        <w:t xml:space="preserve">   guide words    </w:t>
      </w:r>
      <w:r>
        <w:t xml:space="preserve">   front cover    </w:t>
      </w:r>
      <w:r>
        <w:t xml:space="preserve">   book spine    </w:t>
      </w:r>
      <w:r>
        <w:t xml:space="preserve">   call number    </w:t>
      </w:r>
      <w:r>
        <w:t xml:space="preserve">   dictionary    </w:t>
      </w:r>
      <w:r>
        <w:t xml:space="preserve">   title page    </w:t>
      </w:r>
      <w:r>
        <w:t xml:space="preserve">   illustrator    </w:t>
      </w:r>
      <w:r>
        <w:t xml:space="preserve">   author    </w:t>
      </w:r>
      <w:r>
        <w:t xml:space="preserve">   biography    </w:t>
      </w:r>
      <w:r>
        <w:t xml:space="preserve">   easy    </w:t>
      </w:r>
      <w:r>
        <w:t xml:space="preserve">   nonfiction    </w:t>
      </w:r>
      <w:r>
        <w:t xml:space="preserve">   fiction    </w:t>
      </w:r>
      <w:r>
        <w:t xml:space="preserve">   encyclopedia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Skills</dc:title>
  <dcterms:created xsi:type="dcterms:W3CDTF">2021-10-11T11:09:48Z</dcterms:created>
  <dcterms:modified xsi:type="dcterms:W3CDTF">2021-10-11T11:09:48Z</dcterms:modified>
</cp:coreProperties>
</file>