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this to research the winning teams of the Super Bowl over the last five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library catalog record that indicates where you can find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fiction call number contains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publishing companies end with the intitals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works cited page of a project contains the ___________ of the sources used for the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resource that shows the materials the library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Using "and" in a search for two terms ____________ the search to include articles on both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 this online search in an encyclopedia for facts about cardinals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library catalog record that indicates whether or not the book is checked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locate a biography on and author in the library catalog conduct a ______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copyright page of a book is located on the back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at least three _________________   types of sources when researching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magazine is also known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biographies are located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nonfiction call number contains a dewey decimal _____ and the first three letters of the author's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locate synonyms for the word "fearless" use a dictionary or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Skills </dc:title>
  <dcterms:created xsi:type="dcterms:W3CDTF">2021-10-11T11:08:41Z</dcterms:created>
  <dcterms:modified xsi:type="dcterms:W3CDTF">2021-10-11T11:08:41Z</dcterms:modified>
</cp:coreProperties>
</file>