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graphic novel    </w:t>
      </w:r>
      <w:r>
        <w:t xml:space="preserve">   shakespeare    </w:t>
      </w:r>
      <w:r>
        <w:t xml:space="preserve">   charles dickens    </w:t>
      </w:r>
      <w:r>
        <w:t xml:space="preserve">   jane austen    </w:t>
      </w:r>
      <w:r>
        <w:t xml:space="preserve">   harry potter    </w:t>
      </w:r>
      <w:r>
        <w:t xml:space="preserve">   horror    </w:t>
      </w:r>
      <w:r>
        <w:t xml:space="preserve">   crime    </w:t>
      </w:r>
      <w:r>
        <w:t xml:space="preserve">   magazine    </w:t>
      </w:r>
      <w:r>
        <w:t xml:space="preserve">   manga    </w:t>
      </w:r>
      <w:r>
        <w:t xml:space="preserve">   biography    </w:t>
      </w:r>
      <w:r>
        <w:t xml:space="preserve">   history    </w:t>
      </w:r>
      <w:r>
        <w:t xml:space="preserve">   review    </w:t>
      </w:r>
      <w:r>
        <w:t xml:space="preserve">   index    </w:t>
      </w:r>
      <w:r>
        <w:t xml:space="preserve">   subject    </w:t>
      </w:r>
      <w:r>
        <w:t xml:space="preserve">   shelf    </w:t>
      </w:r>
      <w:r>
        <w:t xml:space="preserve">   library    </w:t>
      </w:r>
      <w:r>
        <w:t xml:space="preserve">   romance    </w:t>
      </w:r>
      <w:r>
        <w:t xml:space="preserve">   science fiction    </w:t>
      </w:r>
      <w:r>
        <w:t xml:space="preserve">   adventure    </w:t>
      </w:r>
      <w:r>
        <w:t xml:space="preserve">   genre    </w:t>
      </w:r>
      <w:r>
        <w:t xml:space="preserve">   reference    </w:t>
      </w:r>
      <w:r>
        <w:t xml:space="preserve">   non fiction    </w:t>
      </w:r>
      <w:r>
        <w:t xml:space="preserve">   fiction    </w:t>
      </w:r>
      <w:r>
        <w:t xml:space="preserve">   dewey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Stuff</dc:title>
  <dcterms:created xsi:type="dcterms:W3CDTF">2021-10-11T11:08:59Z</dcterms:created>
  <dcterms:modified xsi:type="dcterms:W3CDTF">2021-10-11T11:08:59Z</dcterms:modified>
</cp:coreProperties>
</file>