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READ    </w:t>
      </w:r>
      <w:r>
        <w:t xml:space="preserve">   STUDY    </w:t>
      </w:r>
      <w:r>
        <w:t xml:space="preserve">   LIBRARIAN    </w:t>
      </w:r>
      <w:r>
        <w:t xml:space="preserve">   SCIENCEFICTION    </w:t>
      </w:r>
      <w:r>
        <w:t xml:space="preserve">   VAMPIRE    </w:t>
      </w:r>
      <w:r>
        <w:t xml:space="preserve">   CLASSIC    </w:t>
      </w:r>
      <w:r>
        <w:t xml:space="preserve">   DYSTOPIAN    </w:t>
      </w:r>
      <w:r>
        <w:t xml:space="preserve">   MURDER    </w:t>
      </w:r>
      <w:r>
        <w:t xml:space="preserve">   MYSTERY    </w:t>
      </w:r>
      <w:r>
        <w:t xml:space="preserve">   RESOURCES    </w:t>
      </w:r>
      <w:r>
        <w:t xml:space="preserve">   MANGA    </w:t>
      </w:r>
      <w:r>
        <w:t xml:space="preserve">   AFTERSCHOOLHELP    </w:t>
      </w:r>
      <w:r>
        <w:t xml:space="preserve">   RETURN    </w:t>
      </w:r>
      <w:r>
        <w:t xml:space="preserve">   BORROW    </w:t>
      </w:r>
      <w:r>
        <w:t xml:space="preserve">   ACTION    </w:t>
      </w:r>
      <w:r>
        <w:t xml:space="preserve">   ROMANCE    </w:t>
      </w:r>
      <w:r>
        <w:t xml:space="preserve">   LGBTQ    </w:t>
      </w:r>
      <w:r>
        <w:t xml:space="preserve">   FANTASY    </w:t>
      </w:r>
      <w:r>
        <w:t xml:space="preserve">   GRAPHIC NOVEL    </w:t>
      </w:r>
      <w:r>
        <w:t xml:space="preserve">   NONFICTION    </w:t>
      </w:r>
      <w:r>
        <w:t xml:space="preserve">  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Talk</dc:title>
  <dcterms:created xsi:type="dcterms:W3CDTF">2021-11-15T03:48:59Z</dcterms:created>
  <dcterms:modified xsi:type="dcterms:W3CDTF">2021-11-15T03:48:59Z</dcterms:modified>
</cp:coreProperties>
</file>