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draws the pictures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writes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with many lists of facts, published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standardized description of an item containing sufficient information necessary to locate the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edge of a book, where you can see the book's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another person's words, ideas, or research without crediting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Extend a loan on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account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Birthdate of a book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Electronic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book to be consulted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printer in the CRMS Library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company that makes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Scan this to checkout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where you check out books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bibliographic record of a library's holdings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related data (articles or other materials) organized for online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book that lists words and their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full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of synonyms and antonyms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Address of a book; can be found on spine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Borrow materials from a library for a fixed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Citation style used in ELA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Loan period for most books at CRMS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Terminology</dc:title>
  <dcterms:created xsi:type="dcterms:W3CDTF">2021-10-11T11:08:52Z</dcterms:created>
  <dcterms:modified xsi:type="dcterms:W3CDTF">2021-10-11T11:08:52Z</dcterms:modified>
</cp:coreProperties>
</file>