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Library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reference to a book, magazine or journal article containing all the information necessary to identify and locate that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person(s) or organization(s) that wrote or compiled a document.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letters and/or numbers that identifies a specific item in a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Stealing someone else's published ideas or information and presenting them as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area for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software program that enables users to access Internet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separate file sent with an email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alphabetical list of words, limited to a special area of knowledge, with their definitions.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security process that validates the identity of users before allowing them access to certain information."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alphabetical arrangement of key words, context lines, and the place where they are found in a book or collection of writings.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tangible result of effort by a writer, researcher, artist or composer.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information stored in an electronic format that can be searched by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summary or brief description of the content of another longer work.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Terms</dc:title>
  <dcterms:created xsi:type="dcterms:W3CDTF">2021-10-11T11:09:11Z</dcterms:created>
  <dcterms:modified xsi:type="dcterms:W3CDTF">2021-10-11T11:09:11Z</dcterms:modified>
</cp:coreProperties>
</file>