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 Terms</w:t>
      </w:r>
    </w:p>
    <w:p>
      <w:pPr>
        <w:pStyle w:val="Questions"/>
      </w:pPr>
      <w:r>
        <w:t xml:space="preserve">1. AYLRBIR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CALL MRUENB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MCEUTOPR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HRSERACE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OBSKO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HAGPIRC EVNLO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IOTINCF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NOCINNOTIF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AAZIMNGE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EDWEY AIEDCLM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ANIRIBARL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OOBEK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OKBO RCTA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EGGOLO MSOSOLCAR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CIOITNLRUAC DSEK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OKOB TRRNUE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Terms</dc:title>
  <dcterms:created xsi:type="dcterms:W3CDTF">2021-10-11T11:09:21Z</dcterms:created>
  <dcterms:modified xsi:type="dcterms:W3CDTF">2021-10-11T11:09:21Z</dcterms:modified>
</cp:coreProperties>
</file>