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Library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story of a famous person's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page at the beginning of a book lists the title, author, and illustrator of a 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outside of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type of information book, such as an encyclopedia, dictionary,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backbone of a book.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type of book that contains real, true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list of chapters in a book and the page numbers on which each chapter starts.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drew the illustrations in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type of book a younger child should choose.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refers to the words in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on the spine of a book and tells you where to find the book on the library shelf.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wrote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story that is make-believe or made up; it didn't really happen in real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Terms</dc:title>
  <dcterms:created xsi:type="dcterms:W3CDTF">2021-10-11T11:08:31Z</dcterms:created>
  <dcterms:modified xsi:type="dcterms:W3CDTF">2021-10-11T11:08:31Z</dcterms:modified>
</cp:coreProperties>
</file>