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we use to look up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story wrote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protects the inside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library full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book about a real person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Alphabetical list of the subjects in a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to look for the meaning of words in a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use to mark your place when reading a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library supposed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use to hold your spot on a shelf?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made up story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book about facts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invented the Dewey Decimal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categories are in the dewey decimal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part of the book do you see when it is on the shelf?</w:t>
            </w:r>
          </w:p>
        </w:tc>
      </w:tr>
    </w:tbl>
    <w:p>
      <w:pPr>
        <w:pStyle w:val="WordBankMedium"/>
      </w:pPr>
      <w:r>
        <w:t xml:space="preserve">   fiction    </w:t>
      </w:r>
      <w:r>
        <w:t xml:space="preserve">   Melvil Dewey    </w:t>
      </w:r>
      <w:r>
        <w:t xml:space="preserve">   biography    </w:t>
      </w:r>
      <w:r>
        <w:t xml:space="preserve">   nonfiction    </w:t>
      </w:r>
      <w:r>
        <w:t xml:space="preserve">   quiet    </w:t>
      </w:r>
      <w:r>
        <w:t xml:space="preserve">   ten    </w:t>
      </w:r>
      <w:r>
        <w:t xml:space="preserve">   shelf marker    </w:t>
      </w:r>
      <w:r>
        <w:t xml:space="preserve">   spine    </w:t>
      </w:r>
      <w:r>
        <w:t xml:space="preserve">   bookmark    </w:t>
      </w:r>
      <w:r>
        <w:t xml:space="preserve">   books    </w:t>
      </w:r>
      <w:r>
        <w:t xml:space="preserve">   card catalog    </w:t>
      </w:r>
      <w:r>
        <w:t xml:space="preserve">   cover    </w:t>
      </w:r>
      <w:r>
        <w:t xml:space="preserve">   pages    </w:t>
      </w:r>
      <w:r>
        <w:t xml:space="preserve">   glossary    </w:t>
      </w:r>
      <w:r>
        <w:t xml:space="preserve">   index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Trivia</dc:title>
  <dcterms:created xsi:type="dcterms:W3CDTF">2021-10-11T11:09:25Z</dcterms:created>
  <dcterms:modified xsi:type="dcterms:W3CDTF">2021-10-11T11:09:25Z</dcterms:modified>
</cp:coreProperties>
</file>