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Library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nonfiction    </w:t>
      </w:r>
      <w:r>
        <w:t xml:space="preserve">   fiction    </w:t>
      </w:r>
      <w:r>
        <w:t xml:space="preserve">   librarian    </w:t>
      </w:r>
      <w:r>
        <w:t xml:space="preserve">   library    </w:t>
      </w:r>
      <w:r>
        <w:t xml:space="preserve">   fantasy    </w:t>
      </w:r>
      <w:r>
        <w:t xml:space="preserve">   mystery    </w:t>
      </w:r>
      <w:r>
        <w:t xml:space="preserve">   biography    </w:t>
      </w:r>
      <w:r>
        <w:t xml:space="preserve">   search    </w:t>
      </w:r>
      <w:r>
        <w:t xml:space="preserve">   bookmark    </w:t>
      </w:r>
      <w:r>
        <w:t xml:space="preserve">   Big Read    </w:t>
      </w:r>
      <w:r>
        <w:t xml:space="preserve">   Gardner    </w:t>
      </w:r>
      <w:r>
        <w:t xml:space="preserve">   Newbery    </w:t>
      </w:r>
      <w:r>
        <w:t xml:space="preserve">   Caldecott    </w:t>
      </w:r>
      <w:r>
        <w:t xml:space="preserve">   publisher    </w:t>
      </w:r>
      <w:r>
        <w:t xml:space="preserve">   illustrator    </w:t>
      </w:r>
      <w:r>
        <w:t xml:space="preserve">   author    </w:t>
      </w:r>
      <w:r>
        <w:t xml:space="preserve">   alphabetical    </w:t>
      </w:r>
      <w:r>
        <w:t xml:space="preserve">   Dewey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Word Search</dc:title>
  <dcterms:created xsi:type="dcterms:W3CDTF">2021-10-11T11:09:19Z</dcterms:created>
  <dcterms:modified xsi:type="dcterms:W3CDTF">2021-10-11T11:09:19Z</dcterms:modified>
</cp:coreProperties>
</file>