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Adult    </w:t>
      </w:r>
      <w:r>
        <w:t xml:space="preserve">   Author    </w:t>
      </w:r>
      <w:r>
        <w:t xml:space="preserve">   Avondale    </w:t>
      </w:r>
      <w:r>
        <w:t xml:space="preserve">   bookbag    </w:t>
      </w:r>
      <w:r>
        <w:t xml:space="preserve">   Books    </w:t>
      </w:r>
      <w:r>
        <w:t xml:space="preserve">   Card    </w:t>
      </w:r>
      <w:r>
        <w:t xml:space="preserve">   clean hands    </w:t>
      </w:r>
      <w:r>
        <w:t xml:space="preserve">   covid-19    </w:t>
      </w:r>
      <w:r>
        <w:t xml:space="preserve">   dvd    </w:t>
      </w:r>
      <w:r>
        <w:t xml:space="preserve">   Fiction    </w:t>
      </w:r>
      <w:r>
        <w:t xml:space="preserve">   Librarian    </w:t>
      </w:r>
      <w:r>
        <w:t xml:space="preserve">   Library    </w:t>
      </w:r>
      <w:r>
        <w:t xml:space="preserve">   magazines    </w:t>
      </w:r>
      <w:r>
        <w:t xml:space="preserve">   mask    </w:t>
      </w:r>
      <w:r>
        <w:t xml:space="preserve">   Nonfiction    </w:t>
      </w:r>
      <w:r>
        <w:t xml:space="preserve">   Picture Books    </w:t>
      </w:r>
      <w:r>
        <w:t xml:space="preserve">   Reference    </w:t>
      </w:r>
      <w:r>
        <w:t xml:space="preserve">   sanatise    </w:t>
      </w:r>
      <w:r>
        <w:t xml:space="preserve">   Smartcape    </w:t>
      </w:r>
      <w:r>
        <w:t xml:space="preserve">   Story telling    </w:t>
      </w:r>
      <w:r>
        <w:t xml:space="preserve">   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 Search</dc:title>
  <dcterms:created xsi:type="dcterms:W3CDTF">2021-10-11T11:09:50Z</dcterms:created>
  <dcterms:modified xsi:type="dcterms:W3CDTF">2021-10-11T11:09:50Z</dcterms:modified>
</cp:coreProperties>
</file>